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冒险岛数学秘密日记  8  宝石项链的主人  晨荷</w:t>
      </w:r>
    </w:p>
    <w:p>
      <w:r>
        <w:rPr>
          <w:rFonts w:ascii="宋体" w:hAnsi="宋体" w:eastAsia="宋体"/>
          <w:sz w:val="24"/>
        </w:rPr>
        <w:t>杜勇俊著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冒险岛数学秘密日记  8  宝石项链的主人  晨荷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杜勇俊著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本书出售、求购地址：https://www.jiaokey.com/book/detail/14528133.html</w:t>
      </w:r>
    </w:p>
    <w:p>
      <w:r>
        <w:t>更多相关图书推荐：https://www.jiaokey.com</w:t>
      </w:r>
    </w:p>
    <w:p>
      <w:r>
        <w:t>杜勇俊著 其他作品：https://www.jiaokey.com/tag/杜勇俊著.html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关键词搜索：https://www.jiaokey.com/tag/冒险岛数学秘密日记  8  宝石项链的主人  晨荷.html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