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科妮学骑车  德国幼儿生活教育绘本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科妮学骑车  德国幼儿生活教育绘本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本书出售、求购地址：https://www.jiaokey.com/book/detail/14528162.html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关键词搜索：https://www.jiaokey.com/tag/科妮学骑车  德国幼儿生活教育绘本.html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