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书名：白色病毒</w:t>
      </w:r>
    </w:p>
    <w:p>
      <w:r>
        <w:t>作者：（英）肯·福莱特著；秦沛译</w:t>
      </w:r>
    </w:p>
    <w:p>
      <w:r>
        <w:t>出版社：江苏凤凰文艺出版社,2018.09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白色病毒 评论地址：https://www.jiaokey.com/book/detail/14528182.html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