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书名：不安的演奏</w:t>
      </w:r>
    </w:p>
    <w:p>
      <w:r>
        <w:t>作者：（日）松本清张著；何睦译</w:t>
      </w:r>
    </w:p>
    <w:p>
      <w:r>
        <w:t>出版社：北京:中国工人出版社,2018.10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不安的演奏 评论地址：https://www.jiaokey.com/book/detail/14528209.html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