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水獭奥特  亲爱的捣蛋鬼成长绘本系列  奥特最爱万圣节</w:t>
      </w:r>
    </w:p>
    <w:p>
      <w:r>
        <w:rPr>
          <w:rFonts w:ascii="宋体" w:hAnsi="宋体" w:eastAsia="宋体"/>
          <w:sz w:val="24"/>
        </w:rPr>
        <w:t>（英）萨姆·加顿著绘；陈光宇译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水獭奥特  亲爱的捣蛋鬼成长绘本系列  奥特最爱万圣节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（英）萨姆·加顿著绘；陈光宇译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本书出售、求购地址：https://www.jiaokey.com/book/detail/14528221.html</w:t>
      </w:r>
    </w:p>
    <w:p>
      <w:r>
        <w:t>更多相关图书推荐：https://www.jiaokey.com</w:t>
      </w:r>
    </w:p>
    <w:p>
      <w:r>
        <w:t>（英）萨姆·加顿著绘；陈光宇译 其他作品：https://www.jiaokey.com/tag/（英）萨姆·加顿著绘；陈光宇译.html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关键词搜索：https://www.jiaokey.com/tag/水獭奥特  亲爱的捣蛋鬼成长绘本系列  奥特最爱万圣节.html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