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书名：难忘与你们同行  长篇纪实文学</w:t>
      </w:r>
    </w:p>
    <w:p>
      <w:r>
        <w:t>作者：毛芦芦著</w:t>
      </w:r>
    </w:p>
    <w:p>
      <w:r>
        <w:t>出版社：杭州:浙江大学出版社,2018.09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难忘与你们同行  长篇纪实文学 评论地址：https://www.jiaokey.com/book/detail/14528225.html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