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幼儿同伴交往能力养成绘本  我的哥哥真麻烦</w:t>
      </w:r>
    </w:p>
    <w:p>
      <w:r>
        <w:rPr>
          <w:rFonts w:ascii="宋体" w:hAnsi="宋体" w:eastAsia="宋体"/>
          <w:sz w:val="24"/>
        </w:rPr>
        <w:t>（英）利兹·皮琼著绘；袁艺航译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幼儿同伴交往能力养成绘本  我的哥哥真麻烦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（英）利兹·皮琼著绘；袁艺航译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本书出售、求购地址：https://www.jiaokey.com/book/detail/14528232.html</w:t>
      </w:r>
    </w:p>
    <w:p>
      <w:r>
        <w:t>更多相关图书推荐：https://www.jiaokey.com</w:t>
      </w:r>
    </w:p>
    <w:p>
      <w:r>
        <w:t>（英）利兹·皮琼著绘；袁艺航译 其他作品：https://www.jiaokey.com/tag/（英）利兹·皮琼著绘；袁艺航译.html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关键词搜索：https://www.jiaokey.com/tag/幼儿同伴交往能力养成绘本  我的哥哥真麻烦.html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