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野士岭之白毛子大雾</w:t>
      </w:r>
    </w:p>
    <w:p>
      <w:r>
        <w:rPr>
          <w:rFonts w:ascii="宋体" w:hAnsi="宋体" w:eastAsia="宋体"/>
          <w:sz w:val="24"/>
        </w:rPr>
        <w:t>蔡九歌著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野士岭之白毛子大雾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本书出售、求购地址：https://www.jiaokey.com/book/detail/14528239.html</w:t>
      </w:r>
    </w:p>
    <w:p>
      <w:r>
        <w:t>更多相关图书推荐：https://www.jiaokey.com</w:t>
      </w:r>
    </w:p>
    <w:p>
      <w:r>
        <w:t>蔡九歌著 其他作品：https://www.jiaokey.com/tag/蔡九歌著.html</w:t>
      </w:r>
    </w:p>
    <w:p>
      <w:r>
        <w:t>北京:当代世界出版社,2018.07 出版图书：https://www.jiaokey.com/tag/北京:当代世界出版社,2018.07.html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