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书名：水中的音符  济慈诗选</w:t>
      </w:r>
    </w:p>
    <w:p>
      <w:r>
        <w:t>作者：（英）约翰·济慈著；罗美玲译</w:t>
      </w:r>
    </w:p>
    <w:p>
      <w:r>
        <w:t>出版社：桂林:广西师范大学出版社,2018.09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水中的音符  济慈诗选 评论地址：https://www.jiaokey.com/book/detail/14528361.html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