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DK间谍大百科  修订版</w:t>
      </w:r>
    </w:p>
    <w:p>
      <w:r>
        <w:rPr>
          <w:rFonts w:ascii="宋体" w:hAnsi="宋体" w:eastAsia="宋体"/>
          <w:sz w:val="24"/>
        </w:rPr>
        <w:t>（英）Laura Buller（劳拉·布勒）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DK间谍大百科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（英）Laura Buller（劳拉·布勒）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本书出售、求购地址：https://www.jiaokey.com/book/detail/14528396.html</w:t>
      </w:r>
    </w:p>
    <w:p>
      <w:r>
        <w:t>更多相关图书推荐：https://www.jiaokey.com</w:t>
      </w:r>
    </w:p>
    <w:p>
      <w:r>
        <w:t>（英）Laura Buller（劳拉·布勒） 其他作品：https://www.jiaokey.com/tag/（英）Laura Buller（劳拉·布勒）.html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关键词搜索：https://www.jiaokey.com/tag/DK间谍大百科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