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难忘1982  纪念麦新牺牲三十五周年摄影纪实</w:t>
      </w:r>
    </w:p>
    <w:p>
      <w:r>
        <w:rPr>
          <w:rFonts w:ascii="宋体" w:hAnsi="宋体" w:eastAsia="宋体"/>
          <w:sz w:val="24"/>
        </w:rPr>
        <w:t>邢宗仁摄影；方纲撰文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难忘1982  纪念麦新牺牲三十五周年摄影纪实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邢宗仁摄影；方纲撰文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开鲁文化研究会；开鲁县民政局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本书出售、求购地址：https://www.jiaokey.com/book/detail/14528476.html</w:t>
      </w:r>
    </w:p>
    <w:p>
      <w:r>
        <w:t>更多相关图书推荐：https://www.jiaokey.com</w:t>
      </w:r>
    </w:p>
    <w:p>
      <w:r>
        <w:t>邢宗仁摄影；方纲撰文 其他作品：https://www.jiaokey.com/tag/邢宗仁摄影；方纲撰文.html</w:t>
      </w:r>
    </w:p>
    <w:p>
      <w:r>
        <w:t>开鲁文化研究会；开鲁县民政局 出版图书：https://www.jiaokey.com/tag/开鲁文化研究会；开鲁县民政局.html</w:t>
      </w:r>
    </w:p>
    <w:p>
      <w:r>
        <w:t>关键词搜索：https://www.jiaokey.com/tag/难忘1982  纪念麦新牺牲三十五周年摄影纪实.html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