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重温吾生节点  笑看夕阳睿耀  苗雨田自传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重温吾生节点  笑看夕阳睿耀  苗雨田自传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本书出售、求购地址：https://www.jiaokey.com/book/detail/14528511.html</w:t>
      </w:r>
    </w:p>
    <w:p>
      <w:r>
        <w:t>更多相关图书推荐：https://www.jiaokey.com</w:t>
      </w:r>
    </w:p>
    <w:p>
      <w:r>
        <w:t>关键词搜索：https://www.jiaokey.com/tag/重温吾生节点  笑看夕阳睿耀  苗雨田自传.html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