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哲里木盟辨事指南</w:t>
      </w:r>
    </w:p>
    <w:p>
      <w:r>
        <w:rPr>
          <w:rFonts w:ascii="宋体" w:hAnsi="宋体" w:eastAsia="宋体"/>
          <w:sz w:val="24"/>
        </w:rPr>
        <w:t>巴根主编；冯庆和，王欣，朱大军副主编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哲里木盟辨事指南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巴根主编；冯庆和，王欣，朱大军副主编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本书出售、求购地址：https://www.jiaokey.com/book/detail/14528675.html</w:t>
      </w:r>
    </w:p>
    <w:p>
      <w:r>
        <w:t>更多相关图书推荐：https://www.jiaokey.com</w:t>
      </w:r>
    </w:p>
    <w:p>
      <w:r>
        <w:t>巴根主编；冯庆和，王欣，朱大军副主编 其他作品：https://www.jiaokey.com/tag/巴根主编；冯庆和，王欣，朱大军副主编.html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关键词搜索：https://www.jiaokey.com/tag/哲里木盟辨事指南.html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