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书名：春泥集</w:t>
      </w:r>
    </w:p>
    <w:p>
      <w:r>
        <w:t>作者:刘喜庆著</w:t>
      </w:r>
    </w:p>
    <w:p>
      <w:r>
        <w:t>出版社:北京:大众文艺出版社,2010.02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春泥集评论地址：https://www.jiaokey.com/book/detail/14528684.html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