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书名：科尔沁小说散文选</w:t>
      </w:r>
    </w:p>
    <w:p>
      <w:r>
        <w:t>作者：薛彦田主编</w:t>
      </w:r>
    </w:p>
    <w:p>
      <w:r>
        <w:t>出版社：北京:民族出版社,1993.09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科尔沁小说散文选 评论地址：https://www.jiaokey.com/book/detail/14528694.html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