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产前诊断  染色体检查入门手册</w:t>
      </w:r>
    </w:p>
    <w:p>
      <w:r>
        <w:rPr>
          <w:rFonts w:ascii="宋体" w:hAnsi="宋体" w:eastAsia="宋体"/>
          <w:sz w:val="24"/>
        </w:rPr>
        <w:t>翁炳焕，贺林主编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产前诊断  染色体检查入门手册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翁炳焕，贺林主编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本书出售、求购地址：https://www.jiaokey.com/book/detail/14528859.html</w:t>
      </w:r>
    </w:p>
    <w:p>
      <w:r>
        <w:t>更多相关图书推荐：https://www.jiaokey.com</w:t>
      </w:r>
    </w:p>
    <w:p>
      <w:r>
        <w:t>翁炳焕，贺林主编 其他作品：https://www.jiaokey.com/tag/翁炳焕，贺林主编.html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关键词搜索：https://www.jiaokey.com/tag/产前诊断  染色体检查入门手册.html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