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神经眼科实用系列  视神经疾病案例图解</w:t>
      </w:r>
    </w:p>
    <w:p>
      <w:r>
        <w:rPr>
          <w:rFonts w:ascii="宋体" w:hAnsi="宋体" w:eastAsia="宋体"/>
          <w:sz w:val="24"/>
        </w:rPr>
        <w:t>田国红，孙兴怀主编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神经眼科实用系列  视神经疾病案例图解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田国红，孙兴怀主编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本书出售、求购地址：https://www.jiaokey.com/book/detail/14528871.html</w:t>
      </w:r>
    </w:p>
    <w:p>
      <w:r>
        <w:t>更多相关图书推荐：https://www.jiaokey.com</w:t>
      </w:r>
    </w:p>
    <w:p>
      <w:r>
        <w:t>田国红，孙兴怀主编 其他作品：https://www.jiaokey.com/tag/田国红，孙兴怀主编.html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关键词搜索：https://www.jiaokey.com/tag/神经眼科实用系列  视神经疾病案例图解.html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