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湿地生态系统服务非使用价值评价研究</w:t>
      </w:r>
    </w:p>
    <w:p>
      <w:r>
        <w:rPr>
          <w:rFonts w:ascii="宋体" w:hAnsi="宋体" w:eastAsia="宋体"/>
          <w:sz w:val="24"/>
        </w:rPr>
        <w:t>高琴著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湿地生态系统服务非使用价值评价研究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本书出售、求购地址：https://www.jiaokey.com/book/detail/14528964.html</w:t>
      </w:r>
    </w:p>
    <w:p>
      <w:r>
        <w:t>更多相关图书推荐：https://www.jiaokey.com</w:t>
      </w:r>
    </w:p>
    <w:p>
      <w:r>
        <w:t>高琴著 其他作品：https://www.jiaokey.com/tag/高琴著.html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关键词搜索：https://www.jiaokey.com/tag/湿地生态系统服务非使用价值评价研究.html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