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“医养结合”老年护理实践指南</w:t>
      </w:r>
    </w:p>
    <w:p>
      <w:r>
        <w:rPr>
          <w:rFonts w:ascii="宋体" w:hAnsi="宋体" w:eastAsia="宋体"/>
          <w:sz w:val="24"/>
        </w:rPr>
        <w:t>于卫华，戴夫，潘爱红主编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“医养结合”老年护理实践指南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于卫华，戴夫，潘爱红主编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本书出售、求购地址：https://www.jiaokey.com/book/detail/14528982.html</w:t>
      </w:r>
    </w:p>
    <w:p>
      <w:r>
        <w:t>更多相关图书推荐：https://www.jiaokey.com</w:t>
      </w:r>
    </w:p>
    <w:p>
      <w:r>
        <w:t>于卫华，戴夫，潘爱红主编 其他作品：https://www.jiaokey.com/tag/于卫华，戴夫，潘爱红主编.html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关键词搜索：https://www.jiaokey.com/tag/“医养结合”老年护理实践指南.html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