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书名：一个观点，不一定对</w:t>
      </w:r>
    </w:p>
    <w:p>
      <w:r>
        <w:t>作者：黄章晋等著</w:t>
      </w:r>
    </w:p>
    <w:p>
      <w:r>
        <w:t>出版社：北京:中国友谊出版公司,2018.12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一个观点，不一定对 评论地址：https://www.jiaokey.com/book/detail/14529040.html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