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颠覆式成长  S型曲线精进法则</w:t>
      </w:r>
    </w:p>
    <w:p>
      <w:r>
        <w:rPr>
          <w:rFonts w:ascii="宋体" w:hAnsi="宋体" w:eastAsia="宋体"/>
          <w:sz w:val="24"/>
        </w:rPr>
        <w:t>惠特尼·约翰逊（Whitney Johnson）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颠覆式成长  S型曲线精进法则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惠特尼·约翰逊（Whitney Johnson）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本书出售、求购地址：https://www.jiaokey.com/book/detail/14529064.html</w:t>
      </w:r>
    </w:p>
    <w:p>
      <w:r>
        <w:t>更多相关图书推荐：https://www.jiaokey.com</w:t>
      </w:r>
    </w:p>
    <w:p>
      <w:r>
        <w:t>惠特尼·约翰逊（Whitney Johnson） 其他作品：https://www.jiaokey.com/tag/惠特尼·约翰逊（Whitney Johnson）.html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关键词搜索：https://www.jiaokey.com/tag/颠覆式成长  S型曲线精进法则.html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