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书名：泉州闽南文化生态保护区展示点图览</w:t>
      </w:r>
    </w:p>
    <w:p>
      <w:r>
        <w:t>作者：泉州市文化广电新闻出版局编</w:t>
      </w:r>
    </w:p>
    <w:p>
      <w:r>
        <w:t>出版社：北京:九州出版社,2016.12</w:t>
      </w:r>
    </w:p>
    <w:p>
      <w:r>
        <w:t>出版日期：</w:t>
      </w:r>
    </w:p>
    <w:p>
      <w:r>
        <w:t>总页数：534</w:t>
      </w:r>
    </w:p>
    <w:p>
      <w:r>
        <w:t>更多请访问教客网: www.jiaokey.com</w:t>
      </w:r>
    </w:p>
    <w:p>
      <w:r>
        <w:t>泉州闽南文化生态保护区展示点图览 评论地址：https://www.jiaokey.com/book/detail/14529071.html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