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图解电气工程施工细部做法100讲</w:t>
      </w:r>
    </w:p>
    <w:p>
      <w:r>
        <w:rPr>
          <w:rFonts w:ascii="宋体" w:hAnsi="宋体" w:eastAsia="宋体"/>
          <w:sz w:val="24"/>
        </w:rPr>
        <w:t>杨晋辉著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图解电气工程施工细部做法100讲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杨晋辉著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本书出售、求购地址：https://www.jiaokey.com/book/detail/14529124.html</w:t>
      </w:r>
    </w:p>
    <w:p>
      <w:r>
        <w:t>更多相关图书推荐：https://www.jiaokey.com</w:t>
      </w:r>
    </w:p>
    <w:p>
      <w:r>
        <w:t>杨晋辉著 其他作品：https://www.jiaokey.com/tag/杨晋辉著.html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关键词搜索：https://www.jiaokey.com/tag/图解电气工程施工细部做法100讲.html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