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Java攻略：Java的常见问题的简单解法</w:t>
      </w:r>
    </w:p>
    <w:p>
      <w:r>
        <w:rPr>
          <w:rFonts w:ascii="宋体" w:hAnsi="宋体" w:eastAsia="宋体"/>
          <w:sz w:val="24"/>
        </w:rPr>
        <w:t>（美）肯·寇森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Java攻略：Java的常见问题的简单解法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（美）肯·寇森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本书出售、求购地址：https://www.jiaokey.com/book/detail/14529295.html</w:t>
      </w:r>
    </w:p>
    <w:p>
      <w:r>
        <w:t>更多相关图书推荐：https://www.jiaokey.com</w:t>
      </w:r>
    </w:p>
    <w:p>
      <w:r>
        <w:t>（美）肯·寇森 其他作品：https://www.jiaokey.com/tag/（美）肯·寇森.html</w:t>
      </w:r>
    </w:p>
    <w:p>
      <w:r>
        <w:t>关键词搜索：https://www.jiaokey.com/tag/Java攻略：Java的常见问题的简单解法.html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