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追寻彭加木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追寻彭加木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本书出售、求购地址：https://www.jiaokey.com/book/detail/14529396.html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关键词搜索：https://www.jiaokey.com/tag/追寻彭加木.html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