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Unity移动游戏开发</w:t>
      </w:r>
    </w:p>
    <w:p>
      <w:r>
        <w:rPr>
          <w:rFonts w:ascii="宋体" w:hAnsi="宋体" w:eastAsia="宋体"/>
          <w:sz w:val="24"/>
        </w:rPr>
        <w:t>Jon Manning，Paris Buttfield-Addison著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Unity移动游戏开发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Manning，Paris Buttfield-Addison著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本书出售、求购地址：https://www.jiaokey.com/book/detail/14529489.html</w:t>
      </w:r>
    </w:p>
    <w:p>
      <w:r>
        <w:t>更多相关图书推荐：https://www.jiaokey.com</w:t>
      </w:r>
    </w:p>
    <w:p>
      <w:r>
        <w:t>Jon Manning，Paris Buttfield-Addison著 其他作品：https://www.jiaokey.com/tag/Jon Manning，Paris Buttfield-Addison著.html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关键词搜索：https://www.jiaokey.com/tag/Unity移动游戏开发.html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