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汽车传感器入门到精通全图解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汽车传感器入门到精通全图解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本书出售、求购地址：https://www.jiaokey.com/book/detail/14529600.html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关键词搜索：https://www.jiaokey.com/tag/汽车传感器入门到精通全图解.html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