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书名：故纸里的爱情</w:t>
      </w:r>
    </w:p>
    <w:p>
      <w:r>
        <w:t>作者：顾亚钊著</w:t>
      </w:r>
    </w:p>
    <w:p>
      <w:r>
        <w:t>出版社：北京:团结出版社,2017.06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故纸里的爱情 评论地址：https://www.jiaokey.com/book/detail/14529696.html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