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完全烧烤指南</w:t>
      </w:r>
    </w:p>
    <w:p>
      <w:r>
        <w:rPr>
          <w:rFonts w:ascii="宋体" w:hAnsi="宋体" w:eastAsia="宋体"/>
          <w:sz w:val="24"/>
        </w:rPr>
        <w:t>（美）莉萨·阿特伍德（Lisa Atwood）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完全烧烤指南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（美）莉萨·阿特伍德（Lisa Atwood）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本书出售、求购地址：https://www.jiaokey.com/book/detail/14529752.html</w:t>
      </w:r>
    </w:p>
    <w:p>
      <w:r>
        <w:t>更多相关图书推荐：https://www.jiaokey.com</w:t>
      </w:r>
    </w:p>
    <w:p>
      <w:r>
        <w:t>（美）莉萨·阿特伍德（Lisa Atwood） 其他作品：https://www.jiaokey.com/tag/（美）莉萨·阿特伍德（Lisa Atwood）.html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关键词搜索：https://www.jiaokey.com/tag/完全烧烤指南.html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