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书名：高端装备工业设计创新研究与实践</w:t>
      </w:r>
    </w:p>
    <w:p>
      <w:r>
        <w:t>作者：肖旺群著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高端装备工业设计创新研究与实践 评论地址：https://www.jiaokey.com/book/detail/14529845.html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