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室内设计实战手册  软装设计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室内设计实战手册  软装设计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本书出售、求购地址：https://www.jiaokey.com/book/detail/14529909.html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关键词搜索：https://www.jiaokey.com/tag/室内设计实战手册  软装设计.html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