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书名：美国建筑设计的领跑者  麦金  米德与怀特事务所专辑</w:t>
      </w:r>
    </w:p>
    <w:p>
      <w:r>
        <w:t>作者：麦金，米德与怀特事务所著；吴家琦译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总页数：214</w:t>
      </w:r>
    </w:p>
    <w:p>
      <w:r>
        <w:t>更多请访问教客网: www.jiaokey.com</w:t>
      </w:r>
    </w:p>
    <w:p>
      <w:r>
        <w:t>美国建筑设计的领跑者  麦金  米德与怀特事务所专辑 评论地址：https://www.jiaokey.com/book/detail/14530468.html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