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大型丛生竹材应用基础性能研究  以巨龙竹和甜龙竹为例</w:t>
      </w:r>
    </w:p>
    <w:p>
      <w:r>
        <w:rPr>
          <w:rFonts w:ascii="宋体" w:hAnsi="宋体" w:eastAsia="宋体"/>
          <w:sz w:val="24"/>
        </w:rPr>
        <w:t>史正军，杨静，杨海艳著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大型丛生竹材应用基础性能研究  以巨龙竹和甜龙竹为例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史正军，杨静，杨海艳著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本书出售、求购地址：https://www.jiaokey.com/book/detail/14530490.html</w:t>
      </w:r>
    </w:p>
    <w:p>
      <w:r>
        <w:t>更多相关图书推荐：https://www.jiaokey.com</w:t>
      </w:r>
    </w:p>
    <w:p>
      <w:r>
        <w:t>史正军，杨静，杨海艳著 其他作品：https://www.jiaokey.com/tag/史正军，杨静，杨海艳著.html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关键词搜索：https://www.jiaokey.com/tag/大型丛生竹材应用基础性能研究  以巨龙竹和甜龙竹为例.html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