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主要矿产成矿规律与成矿系列  青海省祁漫塔格地区</w:t>
      </w:r>
    </w:p>
    <w:p>
      <w:r>
        <w:rPr>
          <w:rFonts w:ascii="宋体" w:hAnsi="宋体" w:eastAsia="宋体"/>
          <w:sz w:val="24"/>
        </w:rPr>
        <w:t>张爱奎，李东生，何书跃等著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主要矿产成矿规律与成矿系列  青海省祁漫塔格地区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张爱奎，李东生，何书跃等著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本书出售、求购地址：https://www.jiaokey.com/book/detail/14530503.html</w:t>
      </w:r>
    </w:p>
    <w:p>
      <w:r>
        <w:t>更多相关图书推荐：https://www.jiaokey.com</w:t>
      </w:r>
    </w:p>
    <w:p>
      <w:r>
        <w:t>张爱奎，李东生，何书跃等著 其他作品：https://www.jiaokey.com/tag/张爱奎，李东生，何书跃等著.html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关键词搜索：https://www.jiaokey.com/tag/主要矿产成矿规律与成矿系列  青海省祁漫塔格地区.html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