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PhotoshopCC完全自学教程  微课视频  全彩版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PhotoshopCC完全自学教程  微课视频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本书出售、求购地址：https://www.jiaokey.com/book/detail/14530591.html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关键词搜索：https://www.jiaokey.com/tag/PhotoshopCC完全自学教程  微课视频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