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中老年人从零开始学电脑  视频教学版</w:t>
      </w:r>
    </w:p>
    <w:p>
      <w:r>
        <w:rPr>
          <w:rFonts w:ascii="宋体" w:hAnsi="宋体" w:eastAsia="宋体"/>
          <w:sz w:val="24"/>
        </w:rPr>
        <w:t>（中国）左荣欣；陈昭稳；陈平华；王海龙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中老年人从零开始学电脑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（中国）左荣欣；陈昭稳；陈平华；王海龙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本书出售、求购地址：https://www.jiaokey.com/book/detail/14530646.html</w:t>
      </w:r>
    </w:p>
    <w:p>
      <w:r>
        <w:t>更多相关图书推荐：https://www.jiaokey.com</w:t>
      </w:r>
    </w:p>
    <w:p>
      <w:r>
        <w:t>（中国）左荣欣；陈昭稳；陈平华；王海龙 其他作品：https://www.jiaokey.com/tag/（中国）左荣欣；陈昭稳；陈平华；王海龙.html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关键词搜索：https://www.jiaokey.com/tag/中老年人从零开始学电脑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