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Linux系统管理与自动化运维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Linux系统管理与自动化运维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本书出售、求购地址：https://www.jiaokey.com/book/detail/14530674.html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关键词搜索：https://www.jiaokey.com/tag/Linux系统管理与自动化运维.html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