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2018中国西南野生生物种质资源库种子名录</w:t>
      </w:r>
    </w:p>
    <w:p>
      <w:r>
        <w:rPr>
          <w:rFonts w:ascii="宋体" w:hAnsi="宋体" w:eastAsia="宋体"/>
          <w:sz w:val="24"/>
        </w:rPr>
        <w:t>李德铢主编；杨湘云，蔡杰，张挺等副主编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2018中国西南野生生物种质资源库种子名录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李德铢主编；杨湘云，蔡杰，张挺等副主编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本书出售、求购地址：https://www.jiaokey.com/book/detail/14530702.html</w:t>
      </w:r>
    </w:p>
    <w:p>
      <w:r>
        <w:t>更多相关图书推荐：https://www.jiaokey.com</w:t>
      </w:r>
    </w:p>
    <w:p>
      <w:r>
        <w:t>李德铢主编；杨湘云，蔡杰，张挺等副主编 其他作品：https://www.jiaokey.com/tag/李德铢主编；杨湘云，蔡杰，张挺等副主编.html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关键词搜索：https://www.jiaokey.com/tag/2018中国西南野生生物种质资源库种子名录.html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