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基于煤结构的煤粒瓦斯放散规律与机理研究</w:t>
      </w:r>
    </w:p>
    <w:p>
      <w:r>
        <w:rPr>
          <w:rFonts w:ascii="宋体" w:hAnsi="宋体" w:eastAsia="宋体"/>
          <w:sz w:val="24"/>
        </w:rPr>
        <w:t>刘彦伟著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基于煤结构的煤粒瓦斯放散规律与机理研究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本书出售、求购地址：https://www.jiaokey.com/book/detail/14530728.html</w:t>
      </w:r>
    </w:p>
    <w:p>
      <w:r>
        <w:t>更多相关图书推荐：https://www.jiaokey.com</w:t>
      </w:r>
    </w:p>
    <w:p>
      <w:r>
        <w:t>刘彦伟著 其他作品：https://www.jiaokey.com/tag/刘彦伟著.html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关键词搜索：https://www.jiaokey.com/tag/基于煤结构的煤粒瓦斯放散规律与机理研究.html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