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塞利奥论建筑  第6书至第8书</w:t>
      </w:r>
    </w:p>
    <w:p>
      <w:r>
        <w:rPr>
          <w:rFonts w:ascii="宋体" w:hAnsi="宋体" w:eastAsia="宋体"/>
          <w:sz w:val="24"/>
        </w:rPr>
        <w:t>（意）塞巴斯蒂亚诺·塞利奥著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塞利奥论建筑  第6书至第8书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（意）塞巴斯蒂亚诺·塞利奥著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本书出售、求购地址：https://www.jiaokey.com/book/detail/14530733.html</w:t>
      </w:r>
    </w:p>
    <w:p>
      <w:r>
        <w:t>更多相关图书推荐：https://www.jiaokey.com</w:t>
      </w:r>
    </w:p>
    <w:p>
      <w:r>
        <w:t>（意）塞巴斯蒂亚诺·塞利奥著 其他作品：https://www.jiaokey.com/tag/（意）塞巴斯蒂亚诺·塞利奥著.html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关键词搜索：https://www.jiaokey.com/tag/塞利奥论建筑  第6书至第8书.html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