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世界土壤资源状况</w:t>
      </w:r>
    </w:p>
    <w:p>
      <w:r>
        <w:rPr>
          <w:rFonts w:ascii="宋体" w:hAnsi="宋体" w:eastAsia="宋体"/>
          <w:sz w:val="24"/>
        </w:rPr>
        <w:t>（比）弗雷迪·纳克加勒主编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世界土壤资源状况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（比）弗雷迪·纳克加勒主编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本书出售、求购地址：https://www.jiaokey.com/book/detail/14530775.html</w:t>
      </w:r>
    </w:p>
    <w:p>
      <w:r>
        <w:t>更多相关图书推荐：https://www.jiaokey.com</w:t>
      </w:r>
    </w:p>
    <w:p>
      <w:r>
        <w:t>（比）弗雷迪·纳克加勒主编 其他作品：https://www.jiaokey.com/tag/（比）弗雷迪·纳克加勒主编.html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关键词搜索：https://www.jiaokey.com/tag/世界土壤资源状况.html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