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书名：英国伟大的建筑师  勒琴斯设计的住宅与花园</w:t>
      </w:r>
    </w:p>
    <w:p>
      <w:r>
        <w:t>作者：（英）劳伦斯·韦弗编著；吴家琦译</w:t>
      </w:r>
    </w:p>
    <w:p>
      <w:r>
        <w:t>出版社：武汉:华中科技大学出版社,2018.09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英国伟大的建筑师  勒琴斯设计的住宅与花园 评论地址：https://www.jiaokey.com/book/detail/14530809.html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