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空气及空气泡沫驱油机理</w:t>
      </w:r>
    </w:p>
    <w:p>
      <w:r>
        <w:rPr>
          <w:rFonts w:ascii="宋体" w:hAnsi="宋体" w:eastAsia="宋体"/>
          <w:sz w:val="24"/>
        </w:rPr>
        <w:t>杨怀军，徐国安，张杰等著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空气及空气泡沫驱油机理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杨怀军，徐国安，张杰等著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本书出售、求购地址：https://www.jiaokey.com/book/detail/14530849.html</w:t>
      </w:r>
    </w:p>
    <w:p>
      <w:r>
        <w:t>更多相关图书推荐：https://www.jiaokey.com</w:t>
      </w:r>
    </w:p>
    <w:p>
      <w:r>
        <w:t>杨怀军，徐国安，张杰等著 其他作品：https://www.jiaokey.com/tag/杨怀军，徐国安，张杰等著.html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关键词搜索：https://www.jiaokey.com/tag/空气及空气泡沫驱油机理.html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