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复杂条件下  矿井通风系统优化与可靠性评价研究</w:t>
      </w:r>
    </w:p>
    <w:p>
      <w:r>
        <w:rPr>
          <w:rFonts w:ascii="宋体" w:hAnsi="宋体" w:eastAsia="宋体"/>
          <w:sz w:val="24"/>
        </w:rPr>
        <w:t>黄俊歆，刘璟忠著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复杂条件下  矿井通风系统优化与可靠性评价研究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黄俊歆，刘璟忠著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本书出售、求购地址：https://www.jiaokey.com/book/detail/14530850.html</w:t>
      </w:r>
    </w:p>
    <w:p>
      <w:r>
        <w:t>更多相关图书推荐：https://www.jiaokey.com</w:t>
      </w:r>
    </w:p>
    <w:p>
      <w:r>
        <w:t>黄俊歆，刘璟忠著 其他作品：https://www.jiaokey.com/tag/黄俊歆，刘璟忠著.html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关键词搜索：https://www.jiaokey.com/tag/复杂条件下  矿井通风系统优化与可靠性评价研究.html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