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电力设备的在线监测与故障诊断</w:t>
      </w:r>
    </w:p>
    <w:p>
      <w:r>
        <w:rPr>
          <w:rFonts w:ascii="宋体" w:hAnsi="宋体" w:eastAsia="宋体"/>
          <w:sz w:val="24"/>
        </w:rPr>
        <w:t>高胜友，王昌长，李福祺编著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电力设备的在线监测与故障诊断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高胜友，王昌长，李福祺编著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本书出售、求购地址：https://www.jiaokey.com/book/detail/14530853.html</w:t>
      </w:r>
    </w:p>
    <w:p>
      <w:r>
        <w:t>更多相关图书推荐：https://www.jiaokey.com</w:t>
      </w:r>
    </w:p>
    <w:p>
      <w:r>
        <w:t>高胜友，王昌长，李福祺编著 其他作品：https://www.jiaokey.com/tag/高胜友，王昌长，李福祺编著.html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关键词搜索：https://www.jiaokey.com/tag/电力设备的在线监测与故障诊断.html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