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残次品  完结篇  上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残次品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本书出售、求购地址：https://www.jiaokey.com/book/detail/14530909.html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关键词搜索：https://www.jiaokey.com/tag/残次品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