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书名：非琴俄罗斯文学经典译文集  奇人录</w:t>
      </w:r>
    </w:p>
    <w:p>
      <w:r>
        <w:t>作者：李庆云</w:t>
      </w:r>
    </w:p>
    <w:p>
      <w:r>
        <w:t>出版社：石家庄:河北教育出版社,2018.08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非琴俄罗斯文学经典译文集  奇人录 评论地址：https://www.jiaokey.com/book/detail/14530913.html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