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我与《通辽日报》六十周年征文集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我与《通辽日报》六十周年征文集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本书出售、求购地址：https://www.jiaokey.com/book/detail/14531302.html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关键词搜索：https://www.jiaokey.com/tag/与时代同行  我与《通辽日报》六十周年征文集.html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