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书名：梦笔生花·暨艺芳华  纪念暨南大学建校一百一十周年  1906-2016</w:t>
      </w:r>
    </w:p>
    <w:p>
      <w:r>
        <w:t>作者：饶敏主编</w:t>
      </w:r>
    </w:p>
    <w:p>
      <w:r>
        <w:t>出版社：书艺出版社,2017.05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梦笔生花·暨艺芳华  纪念暨南大学建校一百一十周年  1906-2016 评论地址：https://www.jiaokey.com/book/detail/14531487.html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