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配套用书  人体解剖学  考点速查速记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配套用书  人体解剖学  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本书出售、求购地址：https://www.jiaokey.com/book/detail/14531503.html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关键词搜索：https://www.jiaokey.com/tag/全国中医药行业高等教育“十三五”规划教材  配套用书  人体解剖学  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